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6003">
      <w:pPr>
        <w:pStyle w:val="36"/>
        <w:jc w:val="left"/>
      </w:pPr>
      <w:r>
        <w:t>Akachukwu Osuka</w:t>
      </w:r>
    </w:p>
    <w:p w14:paraId="4F27AFFE">
      <w:r>
        <w:t>Asylum Down, Accra, Ghana</w:t>
      </w:r>
      <w:r>
        <w:br w:type="textWrapping"/>
      </w:r>
      <w:r>
        <w:t>+233 592 713 115</w:t>
      </w:r>
      <w:r>
        <w:br w:type="textWrapping"/>
      </w:r>
      <w:r>
        <w:t>osukaakachukwu39@gmail.com</w:t>
      </w:r>
      <w:r>
        <w:br w:type="textWrapping"/>
      </w:r>
      <w:r>
        <w:t>https://portfolio-1-coral-xi.vercel.app/index.html</w:t>
      </w:r>
      <w:r>
        <w:br w:type="textWrapping"/>
      </w:r>
      <w:r>
        <w:t>https://gh.linkedin.com/in/akachukwu-osuka-a1994236b</w:t>
      </w:r>
    </w:p>
    <w:p w14:paraId="4825BC79">
      <w:pPr>
        <w:pStyle w:val="2"/>
      </w:pPr>
      <w:r>
        <w:t>Professional Summary</w:t>
      </w:r>
    </w:p>
    <w:p w14:paraId="560529B1">
      <w:r>
        <w:t>I am a detail-oriented web developer with hands-on experience in designing, developing, and deploying interactive websites using HTML, CSS, and JavaScript. I am committed to crafting intuitive, accessible, and user-friendly interfaces by applying effective UI/UX design principles. I</w:t>
      </w:r>
      <w:r>
        <w:rPr>
          <w:rFonts w:hint="default"/>
          <w:lang w:val="en-US"/>
        </w:rPr>
        <w:t xml:space="preserve"> am</w:t>
      </w:r>
      <w:r>
        <w:t xml:space="preserve"> eager to contribute my technical skills and creative problem-solving abilities to dynamic digital projects while continuously growing my knowledge and expertise in modern web development.</w:t>
      </w:r>
    </w:p>
    <w:p w14:paraId="0E23115A">
      <w:pPr>
        <w:pStyle w:val="2"/>
      </w:pPr>
      <w:r>
        <w:t>Technical Skills</w:t>
      </w:r>
    </w:p>
    <w:p w14:paraId="493CF835">
      <w:r>
        <w:rPr>
          <w:b/>
        </w:rPr>
        <w:t xml:space="preserve">Languages &amp; Tools: </w:t>
      </w:r>
      <w:r>
        <w:t>HTML, CSS, JavaScript, Git/GitHub</w:t>
      </w:r>
      <w:r>
        <w:br w:type="textWrapping"/>
      </w:r>
      <w:r>
        <w:rPr>
          <w:b/>
        </w:rPr>
        <w:t xml:space="preserve">UI/UX Design: </w:t>
      </w:r>
      <w:r>
        <w:t>Figma</w:t>
      </w:r>
      <w:r>
        <w:br w:type="textWrapping"/>
      </w:r>
      <w:r>
        <w:rPr>
          <w:b/>
        </w:rPr>
        <w:t xml:space="preserve">Responsive Design: </w:t>
      </w:r>
      <w:r>
        <w:t>Creating mobile-friendly layouts and ensuring cross-device compatibility</w:t>
      </w:r>
      <w:r>
        <w:br w:type="textWrapping"/>
      </w:r>
      <w:r>
        <w:rPr>
          <w:b/>
        </w:rPr>
        <w:t xml:space="preserve">Basic SEO Practices: </w:t>
      </w:r>
      <w:r>
        <w:t>Applying foundational on-page SEO techniques to improve website visibility</w:t>
      </w:r>
    </w:p>
    <w:p w14:paraId="7EC95A37">
      <w:pPr>
        <w:pStyle w:val="2"/>
      </w:pPr>
      <w:r>
        <w:t>Soft Skills</w:t>
      </w:r>
    </w:p>
    <w:p w14:paraId="2A665104">
      <w:pPr>
        <w:rPr>
          <w:rFonts w:hint="default"/>
          <w:lang w:val="en-US"/>
        </w:rPr>
      </w:pPr>
      <w:r>
        <w:rPr>
          <w:rFonts w:hint="default"/>
          <w:lang w:val="en-US"/>
        </w:rPr>
        <w:t>-</w:t>
      </w:r>
      <w:r>
        <w:t xml:space="preserve"> Strong problem-solving abilities and creative thinking</w:t>
      </w:r>
      <w:r>
        <w:rPr>
          <w:rFonts w:hint="default"/>
          <w:lang w:val="en-US"/>
        </w:rPr>
        <w:t>.</w:t>
      </w:r>
      <w:r>
        <w:br w:type="textWrapping"/>
      </w:r>
      <w:r>
        <w:rPr>
          <w:rFonts w:hint="default"/>
          <w:lang w:val="en-US"/>
        </w:rPr>
        <w:t>-</w:t>
      </w:r>
      <w:r>
        <w:t xml:space="preserve"> Attention to detail and commitment to quality work</w:t>
      </w:r>
      <w:r>
        <w:rPr>
          <w:rFonts w:hint="default"/>
          <w:lang w:val="en-US"/>
        </w:rPr>
        <w:t>.</w:t>
      </w:r>
      <w:r>
        <w:br w:type="textWrapping"/>
      </w:r>
      <w:r>
        <w:rPr>
          <w:rFonts w:hint="default"/>
          <w:lang w:val="en-US"/>
        </w:rPr>
        <w:t>-</w:t>
      </w:r>
      <w:r>
        <w:t xml:space="preserve"> Adaptable and eager to learn new technologies</w:t>
      </w:r>
      <w:r>
        <w:rPr>
          <w:rFonts w:hint="default"/>
          <w:lang w:val="en-US"/>
        </w:rPr>
        <w:t>.</w:t>
      </w:r>
      <w:r>
        <w:br w:type="textWrapping"/>
      </w:r>
      <w:r>
        <w:rPr>
          <w:rFonts w:hint="default"/>
          <w:lang w:val="en-US"/>
        </w:rPr>
        <w:t>-</w:t>
      </w:r>
      <w:r>
        <w:t xml:space="preserve"> Effective communication and collaboration skills</w:t>
      </w:r>
      <w:r>
        <w:rPr>
          <w:rFonts w:hint="default"/>
          <w:lang w:val="en-US"/>
        </w:rPr>
        <w:t>.</w:t>
      </w:r>
      <w:r>
        <w:br w:type="textWrapping"/>
      </w:r>
      <w:r>
        <w:rPr>
          <w:rFonts w:hint="default"/>
          <w:lang w:val="en-US"/>
        </w:rPr>
        <w:t>-</w:t>
      </w:r>
      <w:r>
        <w:t xml:space="preserve"> Ability to work well independently and in a team environment</w:t>
      </w:r>
      <w:r>
        <w:rPr>
          <w:rFonts w:hint="default"/>
          <w:lang w:val="en-US"/>
        </w:rPr>
        <w:t>.</w:t>
      </w:r>
    </w:p>
    <w:p w14:paraId="1D1900BA">
      <w:pPr>
        <w:pStyle w:val="2"/>
      </w:pPr>
      <w:r>
        <w:t>Work Experience</w:t>
      </w:r>
    </w:p>
    <w:p w14:paraId="2CD836D2">
      <w:pPr>
        <w:rPr>
          <w:b/>
        </w:rPr>
      </w:pPr>
      <w:r>
        <w:rPr>
          <w:rFonts w:hint="default"/>
          <w:b/>
          <w:lang w:val="en-US"/>
        </w:rPr>
        <w:t xml:space="preserve"> Date:  6</w:t>
      </w:r>
      <w:r>
        <w:rPr>
          <w:rFonts w:hint="default"/>
          <w:b/>
          <w:vertAlign w:val="superscript"/>
          <w:lang w:val="en-US"/>
        </w:rPr>
        <w:t>th</w:t>
      </w:r>
      <w:r>
        <w:rPr>
          <w:rFonts w:hint="default"/>
          <w:b/>
          <w:lang w:val="en-US"/>
        </w:rPr>
        <w:t xml:space="preserve"> October,</w:t>
      </w:r>
      <w:r>
        <w:rPr>
          <w:b/>
        </w:rPr>
        <w:t>2024</w:t>
      </w:r>
      <w:r>
        <w:rPr>
          <w:rFonts w:hint="default"/>
          <w:b/>
          <w:lang w:val="en-US"/>
        </w:rPr>
        <w:t xml:space="preserve"> -</w:t>
      </w:r>
      <w:r>
        <w:rPr>
          <w:b/>
        </w:rPr>
        <w:t>Present</w:t>
      </w:r>
    </w:p>
    <w:p w14:paraId="36FC1389">
      <w:pPr>
        <w:rPr>
          <w:rFonts w:hint="default"/>
          <w:b/>
          <w:lang w:val="en-US"/>
        </w:rPr>
      </w:pPr>
      <w:r>
        <w:rPr>
          <w:b/>
        </w:rPr>
        <w:t xml:space="preserve"> </w:t>
      </w:r>
      <w:r>
        <w:rPr>
          <w:rFonts w:hint="default"/>
          <w:b/>
          <w:lang w:val="en-US"/>
        </w:rPr>
        <w:t xml:space="preserve">Company:  </w:t>
      </w:r>
      <w:r>
        <w:rPr>
          <w:b/>
        </w:rPr>
        <w:t>Design and Technology Institute</w:t>
      </w:r>
    </w:p>
    <w:p w14:paraId="452A5B63">
      <w:pPr>
        <w:rPr>
          <w:b/>
        </w:rPr>
      </w:pPr>
      <w:r>
        <w:rPr>
          <w:rFonts w:hint="default"/>
          <w:b/>
          <w:lang w:val="en-US"/>
        </w:rPr>
        <w:t xml:space="preserve">Position: </w:t>
      </w:r>
      <w:r>
        <w:rPr>
          <w:b/>
        </w:rPr>
        <w:t xml:space="preserve">Student Web Developer </w:t>
      </w:r>
    </w:p>
    <w:p w14:paraId="7DCA2D1F">
      <w:r>
        <w:rPr>
          <w:b/>
        </w:rPr>
        <w:br w:type="textWrapping"/>
      </w:r>
    </w:p>
    <w:p w14:paraId="665D8417">
      <w:pPr>
        <w:pStyle w:val="2"/>
      </w:pPr>
      <w:r>
        <w:t>Duties</w:t>
      </w:r>
    </w:p>
    <w:p w14:paraId="3652975C">
      <w:r>
        <w:t>- Created and contributed to open-source web projects.</w:t>
      </w:r>
      <w:r>
        <w:br w:type="textWrapping"/>
      </w:r>
      <w:r>
        <w:t>- Developed a tourism promotion website using HTML, CSS, and JavaScript.</w:t>
      </w:r>
      <w:r>
        <w:br w:type="textWrapping"/>
      </w:r>
      <w:r>
        <w:t>- Built a climate change awareness website using HTML, CSS, Figma, and JavaScript.</w:t>
      </w:r>
      <w:r>
        <w:br w:type="textWrapping"/>
      </w:r>
      <w:r>
        <w:t>- Designed a tech company website using HTML, CSS, and JavaScript.</w:t>
      </w:r>
      <w:r>
        <w:br w:type="textWrapping"/>
      </w:r>
      <w:r>
        <w:t>- Focused on responsive design, accessibility, and user experience.</w:t>
      </w:r>
      <w:r>
        <w:br w:type="textWrapping"/>
      </w:r>
      <w:r>
        <w:t>- Collaborated in the re-designing of</w:t>
      </w:r>
      <w:r>
        <w:rPr>
          <w:rFonts w:hint="default"/>
          <w:lang w:val="en-US"/>
        </w:rPr>
        <w:t xml:space="preserve"> the</w:t>
      </w:r>
      <w:bookmarkStart w:id="0" w:name="_GoBack"/>
      <w:bookmarkEnd w:id="0"/>
      <w:r>
        <w:t xml:space="preserve"> website  LeadAfrique.</w:t>
      </w:r>
    </w:p>
    <w:p w14:paraId="28E5DF44">
      <w:pPr>
        <w:pStyle w:val="2"/>
      </w:pPr>
      <w:r>
        <w:t>Education</w:t>
      </w:r>
    </w:p>
    <w:p w14:paraId="385DD161">
      <w:r>
        <w:rPr>
          <w:b/>
        </w:rPr>
        <w:t>Pearson BTEC – Creative Media</w:t>
      </w:r>
      <w:r>
        <w:rPr>
          <w:b/>
        </w:rPr>
        <w:br w:type="textWrapping"/>
      </w:r>
      <w:r>
        <w:t>Design and Technology Institute, Accra</w:t>
      </w:r>
      <w:r>
        <w:br w:type="textWrapping"/>
      </w:r>
      <w:r>
        <w:t>UK Qualification | 2024 – 2025</w:t>
      </w:r>
      <w:r>
        <w:br w:type="textWrapping"/>
      </w:r>
      <w:r>
        <w:br w:type="textWrapping"/>
      </w:r>
      <w:r>
        <w:rPr>
          <w:b/>
        </w:rPr>
        <w:t>CTVET – Multimedia (Web Development)</w:t>
      </w:r>
      <w:r>
        <w:rPr>
          <w:b/>
        </w:rPr>
        <w:br w:type="textWrapping"/>
      </w:r>
      <w:r>
        <w:t>Design and Technology Institute, Accra 2024 – 2025</w:t>
      </w:r>
      <w:r>
        <w:br w:type="textWrapping"/>
      </w:r>
      <w:r>
        <w:br w:type="textWrapping"/>
      </w:r>
      <w:r>
        <w:rPr>
          <w:b/>
        </w:rPr>
        <w:t>WASSCE – General Arts</w:t>
      </w:r>
      <w:r>
        <w:rPr>
          <w:b/>
        </w:rPr>
        <w:br w:type="textWrapping"/>
      </w:r>
      <w:r>
        <w:t>Saint Thomas Aquinas Senior High School</w:t>
      </w:r>
      <w:r>
        <w:br w:type="textWrapping"/>
      </w:r>
      <w:r>
        <w:t>2022 – 2024</w:t>
      </w:r>
    </w:p>
    <w:p w14:paraId="28472C46">
      <w:pPr>
        <w:pStyle w:val="2"/>
      </w:pPr>
      <w:r>
        <w:t>Reference</w:t>
      </w:r>
    </w:p>
    <w:p w14:paraId="4929C021">
      <w:r>
        <w:rPr>
          <w:b/>
        </w:rPr>
        <w:t>Mr. Ebenezer Dadzie</w:t>
      </w:r>
      <w:r>
        <w:rPr>
          <w:b/>
        </w:rPr>
        <w:br w:type="textWrapping"/>
      </w:r>
      <w:r>
        <w:t>Head of Design Innovation Department</w:t>
      </w:r>
      <w:r>
        <w:br w:type="textWrapping"/>
      </w:r>
      <w:r>
        <w:t>Design and Technology Institute</w:t>
      </w:r>
      <w:r>
        <w:br w:type="textWrapping"/>
      </w:r>
      <w:r>
        <w:t>0247563361</w:t>
      </w:r>
      <w:r>
        <w:br w:type="textWrapping"/>
      </w:r>
      <w:r>
        <w:br w:type="textWrapping"/>
      </w:r>
      <w:r>
        <w:rPr>
          <w:b/>
        </w:rPr>
        <w:t>Mr. Jephthah Essel</w:t>
      </w:r>
      <w:r>
        <w:rPr>
          <w:b/>
        </w:rPr>
        <w:br w:type="textWrapping"/>
      </w:r>
      <w:r>
        <w:t>Teaching Assistant (Web Development)</w:t>
      </w:r>
      <w:r>
        <w:br w:type="textWrapping"/>
      </w:r>
      <w:r>
        <w:t>Design and Technology Institute</w:t>
      </w:r>
      <w:r>
        <w:br w:type="textWrapping"/>
      </w:r>
      <w:r>
        <w:t>053 465 8339 | Jevisexcel1024@gmail.com</w:t>
      </w:r>
      <w:r>
        <w:br w:type="textWrapping"/>
      </w:r>
      <w:r>
        <w:br w:type="textWrapping"/>
      </w:r>
      <w:r>
        <w:rPr>
          <w:b/>
        </w:rPr>
        <w:t>Mr. Joseph Lamptey</w:t>
      </w:r>
      <w:r>
        <w:rPr>
          <w:b/>
        </w:rPr>
        <w:br w:type="textWrapping"/>
      </w:r>
      <w:r>
        <w:t>Web Development Facilitator</w:t>
      </w:r>
      <w:r>
        <w:br w:type="textWrapping"/>
      </w:r>
      <w:r>
        <w:t>Design and Technology Institute</w:t>
      </w:r>
      <w:r>
        <w:br w:type="textWrapping"/>
      </w:r>
      <w:r>
        <w:t>0543504226 | niilantewade77@gmail.com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E5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32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b/>
      <w:color w:val="17375E" w:themeColor="text2" w:themeShade="BF"/>
      <w:spacing w:val="5"/>
      <w:kern w:val="28"/>
      <w:sz w:val="40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Akachukwu Osuka</cp:lastModifiedBy>
  <dcterms:modified xsi:type="dcterms:W3CDTF">2025-07-17T16:36:29Z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5DA50DDFA90A424082C6EC78D903C111_12</vt:lpwstr>
  </property>
</Properties>
</file>